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B9" w:rsidRPr="000527AD" w:rsidRDefault="000527AD">
      <w:pPr>
        <w:rPr>
          <w:b/>
          <w:lang w:val="it-IT"/>
        </w:rPr>
      </w:pPr>
      <w:bookmarkStart w:id="0" w:name="_GoBack"/>
      <w:bookmarkEnd w:id="0"/>
      <w:r w:rsidRPr="000527AD">
        <w:rPr>
          <w:b/>
          <w:lang w:val="it-IT"/>
        </w:rPr>
        <w:t>Autorizzazione Evento passaggio della fiamma olimpica.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I sottoscritti ________________________________________________________________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genitori/tutori dell’alunno/a ____________________________________________ classe______________ sezione_________, plesso____________</w:t>
      </w:r>
      <w:r>
        <w:rPr>
          <w:lang w:val="it-IT"/>
        </w:rPr>
        <w:t>___</w:t>
      </w:r>
      <w:r w:rsidRPr="000527AD">
        <w:rPr>
          <w:lang w:val="it-IT"/>
        </w:rPr>
        <w:t xml:space="preserve">___________,  lo/a autorizzano a partecipare all’evento del passaggio della fiamma olimpica: </w:t>
      </w:r>
    </w:p>
    <w:p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con partenza, a piedi, il giorno 15/ 12 / 2025 alle ore 9:00 dal plesso  _______________________________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con rientro, a piedi,  il giorno 15/ 12 /2025 alle ore 10:</w:t>
      </w:r>
      <w:r w:rsidR="00F81B94">
        <w:rPr>
          <w:lang w:val="it-IT"/>
        </w:rPr>
        <w:t>30</w:t>
      </w:r>
      <w:r w:rsidRPr="000527AD">
        <w:rPr>
          <w:lang w:val="it-IT"/>
        </w:rPr>
        <w:t xml:space="preserve"> circa nel plesso ______________________________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Si solleva la scuola da ogni responsabilità al di là dei previsti obblighi di sorveglianza.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Data ____________________________</w:t>
      </w:r>
    </w:p>
    <w:p w:rsidR="00605AB9" w:rsidRPr="00F81B94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4320" w:firstLine="720"/>
        <w:rPr>
          <w:lang w:val="it-IT"/>
        </w:rPr>
      </w:pPr>
      <w:r w:rsidRPr="000527AD">
        <w:rPr>
          <w:lang w:val="it-IT"/>
        </w:rPr>
        <w:t>Firma dei GENITORI (o di chi ne fa le veci)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3600"/>
      </w:pPr>
      <w:r w:rsidRPr="000527AD">
        <w:t>__________________________________     __________________________________</w:t>
      </w:r>
    </w:p>
    <w:sectPr w:rsidR="00605AB9" w:rsidRPr="000527AD" w:rsidSect="000527A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27AD"/>
    <w:rsid w:val="0006063C"/>
    <w:rsid w:val="0015074B"/>
    <w:rsid w:val="0029639D"/>
    <w:rsid w:val="002C2EE6"/>
    <w:rsid w:val="00326F90"/>
    <w:rsid w:val="004D5063"/>
    <w:rsid w:val="00605AB9"/>
    <w:rsid w:val="00AA1D8D"/>
    <w:rsid w:val="00B47730"/>
    <w:rsid w:val="00CB0664"/>
    <w:rsid w:val="00F81B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64F92E-5483-4155-8022-5C86199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1A91-3BB3-4DB5-98E7-B141009A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Segreteria 3</cp:lastModifiedBy>
  <cp:revision>2</cp:revision>
  <dcterms:created xsi:type="dcterms:W3CDTF">2025-12-09T13:26:00Z</dcterms:created>
  <dcterms:modified xsi:type="dcterms:W3CDTF">2025-12-09T13:26:00Z</dcterms:modified>
  <cp:category/>
</cp:coreProperties>
</file>