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535C" w14:textId="707ED74E" w:rsidR="00605AB9" w:rsidRPr="00671A64" w:rsidRDefault="000527AD" w:rsidP="0091149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gramStart"/>
      <w:r w:rsidRPr="00671A64">
        <w:rPr>
          <w:rFonts w:ascii="Times New Roman" w:hAnsi="Times New Roman" w:cs="Times New Roman"/>
          <w:b/>
          <w:sz w:val="24"/>
          <w:szCs w:val="24"/>
          <w:lang w:val="it-IT"/>
        </w:rPr>
        <w:t xml:space="preserve">Autorizzazione </w:t>
      </w:r>
      <w:r w:rsidR="00671A64" w:rsidRPr="00671A6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“</w:t>
      </w:r>
      <w:proofErr w:type="gramEnd"/>
      <w:r w:rsidR="0045320A" w:rsidRPr="000F7193">
        <w:rPr>
          <w:color w:val="000000"/>
          <w:lang w:eastAsia="it-IT"/>
        </w:rPr>
        <w:t xml:space="preserve">Tu </w:t>
      </w:r>
      <w:proofErr w:type="spellStart"/>
      <w:r w:rsidR="0045320A" w:rsidRPr="000F7193">
        <w:rPr>
          <w:color w:val="000000"/>
          <w:lang w:eastAsia="it-IT"/>
        </w:rPr>
        <w:t>chiamale</w:t>
      </w:r>
      <w:proofErr w:type="spellEnd"/>
      <w:r w:rsidR="0045320A" w:rsidRPr="000F7193">
        <w:rPr>
          <w:color w:val="000000"/>
          <w:lang w:eastAsia="it-IT"/>
        </w:rPr>
        <w:t xml:space="preserve"> se </w:t>
      </w:r>
      <w:proofErr w:type="spellStart"/>
      <w:r w:rsidR="0045320A" w:rsidRPr="000F7193">
        <w:rPr>
          <w:color w:val="000000"/>
          <w:lang w:eastAsia="it-IT"/>
        </w:rPr>
        <w:t>vuoi</w:t>
      </w:r>
      <w:proofErr w:type="spellEnd"/>
      <w:r w:rsidR="0045320A" w:rsidRPr="000F7193">
        <w:rPr>
          <w:color w:val="000000"/>
          <w:lang w:eastAsia="it-IT"/>
        </w:rPr>
        <w:t xml:space="preserve"> … </w:t>
      </w:r>
      <w:proofErr w:type="spellStart"/>
      <w:r w:rsidR="0045320A" w:rsidRPr="000F7193">
        <w:rPr>
          <w:color w:val="000000"/>
          <w:lang w:eastAsia="it-IT"/>
        </w:rPr>
        <w:t>emozioni</w:t>
      </w:r>
      <w:proofErr w:type="spellEnd"/>
      <w:r w:rsidR="0045320A" w:rsidRPr="000F7193">
        <w:rPr>
          <w:color w:val="000000"/>
          <w:lang w:eastAsia="it-IT"/>
        </w:rPr>
        <w:t>”</w:t>
      </w:r>
    </w:p>
    <w:p w14:paraId="301EEA68" w14:textId="77777777" w:rsidR="00605AB9" w:rsidRPr="00671A64" w:rsidRDefault="000527AD" w:rsidP="00AB6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sz w:val="24"/>
          <w:szCs w:val="24"/>
          <w:lang w:val="it-IT"/>
        </w:rPr>
        <w:t>I sottoscritti ________________________________________________________________</w:t>
      </w:r>
    </w:p>
    <w:p w14:paraId="2D136688" w14:textId="7E87E822" w:rsidR="00671A64" w:rsidRPr="00671A64" w:rsidRDefault="000527AD" w:rsidP="00AB6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sz w:val="24"/>
          <w:szCs w:val="24"/>
          <w:lang w:val="it-IT"/>
        </w:rPr>
        <w:t>genitori/tutori dell’alunno/a ____________________________________________ classe______________ sezione_________, plesso__________________________,  autorizzano</w:t>
      </w:r>
      <w:r w:rsidR="004E41C6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 il proprio</w:t>
      </w:r>
      <w:r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E41C6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figlio/a </w:t>
      </w:r>
      <w:proofErr w:type="spellStart"/>
      <w:r w:rsidRPr="00671A64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 partecipare </w:t>
      </w:r>
      <w:r w:rsidR="00671A64" w:rsidRPr="00671A64">
        <w:rPr>
          <w:rFonts w:ascii="Times New Roman" w:hAnsi="Times New Roman" w:cs="Times New Roman"/>
          <w:sz w:val="24"/>
          <w:szCs w:val="24"/>
          <w:lang w:val="it-IT"/>
        </w:rPr>
        <w:t>a tutte le attività previste per la  manifestazione “</w:t>
      </w:r>
      <w:r w:rsidR="0045320A" w:rsidRPr="000F7193">
        <w:rPr>
          <w:color w:val="000000"/>
          <w:lang w:eastAsia="it-IT"/>
        </w:rPr>
        <w:t xml:space="preserve">Tu </w:t>
      </w:r>
      <w:proofErr w:type="spellStart"/>
      <w:r w:rsidR="0045320A" w:rsidRPr="000F7193">
        <w:rPr>
          <w:color w:val="000000"/>
          <w:lang w:eastAsia="it-IT"/>
        </w:rPr>
        <w:t>chiamale</w:t>
      </w:r>
      <w:proofErr w:type="spellEnd"/>
      <w:r w:rsidR="0045320A" w:rsidRPr="000F7193">
        <w:rPr>
          <w:color w:val="000000"/>
          <w:lang w:eastAsia="it-IT"/>
        </w:rPr>
        <w:t xml:space="preserve"> se </w:t>
      </w:r>
      <w:proofErr w:type="spellStart"/>
      <w:r w:rsidR="0045320A" w:rsidRPr="000F7193">
        <w:rPr>
          <w:color w:val="000000"/>
          <w:lang w:eastAsia="it-IT"/>
        </w:rPr>
        <w:t>vuoi</w:t>
      </w:r>
      <w:proofErr w:type="spellEnd"/>
      <w:r w:rsidR="0045320A" w:rsidRPr="000F7193">
        <w:rPr>
          <w:color w:val="000000"/>
          <w:lang w:eastAsia="it-IT"/>
        </w:rPr>
        <w:t xml:space="preserve"> … </w:t>
      </w:r>
      <w:proofErr w:type="spellStart"/>
      <w:r w:rsidR="0045320A" w:rsidRPr="000F7193">
        <w:rPr>
          <w:color w:val="000000"/>
          <w:lang w:eastAsia="it-IT"/>
        </w:rPr>
        <w:t>emozioni</w:t>
      </w:r>
      <w:proofErr w:type="spellEnd"/>
      <w:r w:rsidR="0045320A" w:rsidRPr="000F7193">
        <w:rPr>
          <w:color w:val="000000"/>
          <w:lang w:eastAsia="it-IT"/>
        </w:rPr>
        <w:t>”</w:t>
      </w:r>
      <w:r w:rsidR="00671A64">
        <w:rPr>
          <w:rFonts w:ascii="Times New Roman" w:hAnsi="Times New Roman" w:cs="Times New Roman"/>
          <w:sz w:val="24"/>
          <w:szCs w:val="24"/>
          <w:lang w:val="it-IT"/>
        </w:rPr>
        <w:t xml:space="preserve">, nei giorni </w:t>
      </w:r>
      <w:r w:rsidR="0045320A">
        <w:rPr>
          <w:rFonts w:ascii="Times New Roman" w:hAnsi="Times New Roman" w:cs="Times New Roman"/>
          <w:sz w:val="24"/>
          <w:szCs w:val="24"/>
          <w:lang w:val="it-IT"/>
        </w:rPr>
        <w:t>28</w:t>
      </w:r>
      <w:r w:rsidR="00671A64">
        <w:rPr>
          <w:rFonts w:ascii="Times New Roman" w:hAnsi="Times New Roman" w:cs="Times New Roman"/>
          <w:sz w:val="24"/>
          <w:szCs w:val="24"/>
          <w:lang w:val="it-IT"/>
        </w:rPr>
        <w:t xml:space="preserve"> e 2</w:t>
      </w:r>
      <w:r w:rsidR="0045320A">
        <w:rPr>
          <w:rFonts w:ascii="Times New Roman" w:hAnsi="Times New Roman" w:cs="Times New Roman"/>
          <w:sz w:val="24"/>
          <w:szCs w:val="24"/>
          <w:lang w:val="it-IT"/>
        </w:rPr>
        <w:t>9</w:t>
      </w:r>
      <w:r w:rsidR="00671A64">
        <w:rPr>
          <w:rFonts w:ascii="Times New Roman" w:hAnsi="Times New Roman" w:cs="Times New Roman"/>
          <w:sz w:val="24"/>
          <w:szCs w:val="24"/>
          <w:lang w:val="it-IT"/>
        </w:rPr>
        <w:t xml:space="preserve"> Maggio 2026, </w:t>
      </w:r>
      <w:r w:rsidR="00300015" w:rsidRPr="00671A64">
        <w:rPr>
          <w:rFonts w:ascii="Times New Roman" w:hAnsi="Times New Roman" w:cs="Times New Roman"/>
          <w:sz w:val="24"/>
          <w:szCs w:val="24"/>
          <w:lang w:val="it-IT"/>
        </w:rPr>
        <w:t xml:space="preserve">presso </w:t>
      </w:r>
      <w:r w:rsidR="0045320A">
        <w:rPr>
          <w:rFonts w:ascii="Times New Roman" w:hAnsi="Times New Roman" w:cs="Times New Roman"/>
          <w:sz w:val="24"/>
          <w:szCs w:val="24"/>
          <w:lang w:val="it-IT"/>
        </w:rPr>
        <w:t>il Cine-teatro “Rivoli”</w:t>
      </w:r>
      <w:r w:rsidR="00671A64" w:rsidRPr="00671A64">
        <w:rPr>
          <w:rFonts w:ascii="Times New Roman" w:hAnsi="Times New Roman" w:cs="Times New Roman"/>
          <w:sz w:val="24"/>
          <w:szCs w:val="24"/>
          <w:lang w:val="it-IT"/>
        </w:rPr>
        <w:t>, secondo le modalità operative presenti nella circolare</w:t>
      </w:r>
      <w:r w:rsidR="008F135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C514593" w14:textId="77777777" w:rsidR="00AB69D7" w:rsidRDefault="00AB69D7" w:rsidP="00AB69D7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34E6EDE6" w14:textId="77777777" w:rsidR="00671A64" w:rsidRPr="00671A64" w:rsidRDefault="00671A64" w:rsidP="00AB69D7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I sottoscritti dichiarano di essere consapevoli che la partecipazione all'attività comporta il rispetto del regolamento d'istituto e delle disposizioni impartite dai docenti. </w:t>
      </w:r>
    </w:p>
    <w:p w14:paraId="1A414DB3" w14:textId="77777777" w:rsidR="00671A64" w:rsidRPr="00671A64" w:rsidRDefault="00671A64" w:rsidP="00AB69D7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671A64">
        <w:rPr>
          <w:rFonts w:ascii="Times New Roman" w:hAnsi="Times New Roman" w:cs="Times New Roman"/>
          <w:bCs/>
          <w:sz w:val="24"/>
          <w:szCs w:val="24"/>
          <w:lang w:val="it-IT"/>
        </w:rPr>
        <w:t>Si autorizza, inoltre, l'eventuale trattamento dei dati personali e delle immagini raccolte durante l'evento per sole finalità didattiche e istituzionali legate alla documentazione del progetto.</w:t>
      </w:r>
    </w:p>
    <w:p w14:paraId="564E87E5" w14:textId="77777777" w:rsidR="00605AB9" w:rsidRPr="000527AD" w:rsidRDefault="00605AB9" w:rsidP="000527AD">
      <w:pPr>
        <w:spacing w:after="0" w:line="360" w:lineRule="auto"/>
        <w:rPr>
          <w:lang w:val="it-IT"/>
        </w:rPr>
      </w:pPr>
    </w:p>
    <w:p w14:paraId="1DC03B0E" w14:textId="77777777" w:rsidR="00605AB9" w:rsidRPr="00F81B94" w:rsidRDefault="000527AD" w:rsidP="000527AD">
      <w:pPr>
        <w:spacing w:after="0" w:line="360" w:lineRule="auto"/>
        <w:rPr>
          <w:lang w:val="it-IT"/>
        </w:rPr>
      </w:pPr>
      <w:r w:rsidRPr="00F81B94">
        <w:rPr>
          <w:lang w:val="it-IT"/>
        </w:rPr>
        <w:t>Data ____________________________</w:t>
      </w:r>
    </w:p>
    <w:p w14:paraId="72A639E9" w14:textId="77777777" w:rsidR="00605AB9" w:rsidRPr="00F81B94" w:rsidRDefault="00605AB9" w:rsidP="000527AD">
      <w:pPr>
        <w:spacing w:after="0" w:line="360" w:lineRule="auto"/>
        <w:rPr>
          <w:lang w:val="it-IT"/>
        </w:rPr>
      </w:pPr>
    </w:p>
    <w:p w14:paraId="6E0897D4" w14:textId="24551E79" w:rsidR="00605AB9" w:rsidRPr="000527AD" w:rsidRDefault="000527AD" w:rsidP="000527AD">
      <w:pPr>
        <w:spacing w:after="0" w:line="360" w:lineRule="auto"/>
        <w:ind w:left="4320" w:firstLine="720"/>
        <w:rPr>
          <w:lang w:val="it-IT"/>
        </w:rPr>
      </w:pPr>
      <w:r w:rsidRPr="000527AD">
        <w:rPr>
          <w:lang w:val="it-IT"/>
        </w:rPr>
        <w:t xml:space="preserve">Firma dei </w:t>
      </w:r>
      <w:r w:rsidR="00FD0E11">
        <w:rPr>
          <w:lang w:val="it-IT"/>
        </w:rPr>
        <w:t>genitori</w:t>
      </w:r>
      <w:r w:rsidR="00911491">
        <w:rPr>
          <w:lang w:val="it-IT"/>
        </w:rPr>
        <w:t xml:space="preserve"> </w:t>
      </w:r>
      <w:r w:rsidRPr="000527AD">
        <w:rPr>
          <w:lang w:val="it-IT"/>
        </w:rPr>
        <w:t>(o di chi ne fa le veci)</w:t>
      </w:r>
    </w:p>
    <w:p w14:paraId="5AB58757" w14:textId="77777777" w:rsidR="00605AB9" w:rsidRPr="000527AD" w:rsidRDefault="00605AB9" w:rsidP="000527AD">
      <w:pPr>
        <w:spacing w:after="0" w:line="360" w:lineRule="auto"/>
        <w:rPr>
          <w:lang w:val="it-IT"/>
        </w:rPr>
      </w:pPr>
    </w:p>
    <w:p w14:paraId="01160108" w14:textId="77777777" w:rsidR="00605AB9" w:rsidRDefault="000527AD" w:rsidP="000527AD">
      <w:pPr>
        <w:spacing w:after="0" w:line="360" w:lineRule="auto"/>
        <w:ind w:left="3600"/>
      </w:pPr>
      <w:r w:rsidRPr="000527AD">
        <w:t>__________________________________     __________________________________</w:t>
      </w:r>
    </w:p>
    <w:p w14:paraId="44323D03" w14:textId="77777777" w:rsidR="008E4005" w:rsidRDefault="008E4005" w:rsidP="008E4005">
      <w:pPr>
        <w:spacing w:after="0" w:line="360" w:lineRule="auto"/>
        <w:ind w:firstLine="666"/>
        <w:rPr>
          <w:lang w:val="it-IT"/>
        </w:rPr>
      </w:pPr>
    </w:p>
    <w:p w14:paraId="565B8344" w14:textId="0F64F4A1" w:rsidR="008E4005" w:rsidRPr="0045320A" w:rsidRDefault="008E4005" w:rsidP="0045320A">
      <w:pPr>
        <w:spacing w:after="0" w:line="360" w:lineRule="auto"/>
        <w:jc w:val="both"/>
        <w:rPr>
          <w:rFonts w:ascii="Times New Roman" w:hAnsi="Times New Roman" w:cs="Times New Roman"/>
          <w:iCs/>
          <w:lang w:val="it-IT"/>
        </w:rPr>
      </w:pPr>
      <w:r w:rsidRPr="0045320A">
        <w:rPr>
          <w:rFonts w:ascii="Times New Roman" w:hAnsi="Times New Roman" w:cs="Times New Roman"/>
          <w:iCs/>
          <w:lang w:val="it-IT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</w:t>
      </w:r>
      <w:r w:rsidR="00F87A0E" w:rsidRPr="0045320A">
        <w:rPr>
          <w:rFonts w:ascii="Times New Roman" w:hAnsi="Times New Roman" w:cs="Times New Roman"/>
          <w:iCs/>
          <w:lang w:val="it-IT"/>
        </w:rPr>
        <w:t>Codice civile</w:t>
      </w:r>
      <w:r w:rsidRPr="0045320A">
        <w:rPr>
          <w:rFonts w:ascii="Times New Roman" w:hAnsi="Times New Roman" w:cs="Times New Roman"/>
          <w:iCs/>
          <w:lang w:val="it-IT"/>
        </w:rPr>
        <w:t>, che richiedono il consenso di entrambi i genitori.</w:t>
      </w:r>
    </w:p>
    <w:p w14:paraId="0FC7B194" w14:textId="77777777" w:rsidR="008E4005" w:rsidRPr="000527AD" w:rsidRDefault="008E4005" w:rsidP="008E4005">
      <w:pPr>
        <w:spacing w:after="0" w:line="360" w:lineRule="auto"/>
        <w:ind w:left="5040" w:firstLine="720"/>
        <w:rPr>
          <w:lang w:val="it-IT"/>
        </w:rPr>
      </w:pPr>
      <w:r>
        <w:rPr>
          <w:lang w:val="it-IT"/>
        </w:rPr>
        <w:t>Firma del genitore</w:t>
      </w:r>
    </w:p>
    <w:p w14:paraId="7AF4477D" w14:textId="77777777" w:rsidR="008E4005" w:rsidRPr="000527AD" w:rsidRDefault="008E4005" w:rsidP="008E4005">
      <w:pPr>
        <w:spacing w:after="0" w:line="360" w:lineRule="auto"/>
        <w:rPr>
          <w:lang w:val="it-IT"/>
        </w:rPr>
      </w:pPr>
    </w:p>
    <w:p w14:paraId="0867869E" w14:textId="77777777" w:rsidR="008E4005" w:rsidRDefault="008E4005" w:rsidP="008E4005">
      <w:pPr>
        <w:spacing w:after="0" w:line="360" w:lineRule="auto"/>
        <w:ind w:left="4320" w:firstLine="720"/>
      </w:pPr>
      <w:r w:rsidRPr="000527AD">
        <w:t>_________</w:t>
      </w:r>
      <w:r>
        <w:t xml:space="preserve">_________________________   </w:t>
      </w:r>
    </w:p>
    <w:p w14:paraId="06A406C9" w14:textId="77777777" w:rsidR="008E4005" w:rsidRPr="008E4005" w:rsidRDefault="008E4005" w:rsidP="008E4005">
      <w:pPr>
        <w:spacing w:after="0" w:line="360" w:lineRule="auto"/>
        <w:ind w:firstLine="666"/>
        <w:jc w:val="right"/>
        <w:rPr>
          <w:rFonts w:ascii="Times New Roman" w:hAnsi="Times New Roman" w:cs="Times New Roman"/>
          <w:i/>
          <w:lang w:val="it-IT"/>
        </w:rPr>
      </w:pPr>
    </w:p>
    <w:sectPr w:rsidR="008E4005" w:rsidRPr="008E4005" w:rsidSect="008E4005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4792785">
    <w:abstractNumId w:val="8"/>
  </w:num>
  <w:num w:numId="2" w16cid:durableId="2001617901">
    <w:abstractNumId w:val="6"/>
  </w:num>
  <w:num w:numId="3" w16cid:durableId="195047286">
    <w:abstractNumId w:val="5"/>
  </w:num>
  <w:num w:numId="4" w16cid:durableId="27292517">
    <w:abstractNumId w:val="4"/>
  </w:num>
  <w:num w:numId="5" w16cid:durableId="1990858860">
    <w:abstractNumId w:val="7"/>
  </w:num>
  <w:num w:numId="6" w16cid:durableId="855314091">
    <w:abstractNumId w:val="3"/>
  </w:num>
  <w:num w:numId="7" w16cid:durableId="486751061">
    <w:abstractNumId w:val="2"/>
  </w:num>
  <w:num w:numId="8" w16cid:durableId="1651786260">
    <w:abstractNumId w:val="1"/>
  </w:num>
  <w:num w:numId="9" w16cid:durableId="59004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7AD"/>
    <w:rsid w:val="0006063C"/>
    <w:rsid w:val="0015074B"/>
    <w:rsid w:val="001A7F10"/>
    <w:rsid w:val="00200843"/>
    <w:rsid w:val="0029639D"/>
    <w:rsid w:val="002C2EE6"/>
    <w:rsid w:val="00300015"/>
    <w:rsid w:val="00326F90"/>
    <w:rsid w:val="0045320A"/>
    <w:rsid w:val="004D5063"/>
    <w:rsid w:val="004E41C6"/>
    <w:rsid w:val="00605AB9"/>
    <w:rsid w:val="00671A64"/>
    <w:rsid w:val="008E4005"/>
    <w:rsid w:val="008E5F69"/>
    <w:rsid w:val="008F135C"/>
    <w:rsid w:val="00911491"/>
    <w:rsid w:val="00A00ED9"/>
    <w:rsid w:val="00AA1D8D"/>
    <w:rsid w:val="00AB69D7"/>
    <w:rsid w:val="00B47730"/>
    <w:rsid w:val="00BE6294"/>
    <w:rsid w:val="00C4204D"/>
    <w:rsid w:val="00C81EA5"/>
    <w:rsid w:val="00C8332B"/>
    <w:rsid w:val="00CB0664"/>
    <w:rsid w:val="00F81B94"/>
    <w:rsid w:val="00F87A0E"/>
    <w:rsid w:val="00FA1524"/>
    <w:rsid w:val="00FC693F"/>
    <w:rsid w:val="00F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5B7BA"/>
  <w15:docId w15:val="{97BF5683-3E7D-BC44-8A06-89E1FC3C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0F45A-4728-43C3-9B90-24A33334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Francesca Asaro</cp:lastModifiedBy>
  <cp:revision>3</cp:revision>
  <dcterms:created xsi:type="dcterms:W3CDTF">2026-05-22T05:26:00Z</dcterms:created>
  <dcterms:modified xsi:type="dcterms:W3CDTF">2026-05-22T08:08:00Z</dcterms:modified>
</cp:coreProperties>
</file>