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FED" w:rsidRPr="00FF5FED" w:rsidRDefault="00FF5FED" w:rsidP="00FF5FED">
      <w:pPr>
        <w:rPr>
          <w:rFonts w:ascii="Times New Roman" w:hAnsi="Times New Roman" w:cs="Times New Roman"/>
          <w:lang w:val="it-IT"/>
        </w:rPr>
      </w:pPr>
      <w:bookmarkStart w:id="0" w:name="_GoBack"/>
      <w:bookmarkEnd w:id="0"/>
      <w:r w:rsidRPr="00FF5FED">
        <w:rPr>
          <w:rFonts w:ascii="Times New Roman" w:hAnsi="Times New Roman" w:cs="Times New Roman"/>
          <w:b/>
          <w:bCs/>
          <w:lang w:val="it-IT"/>
        </w:rPr>
        <w:t>AUTORIZZAZIONE Manifestazione "Giornata Mondiale del Rifugiato" – 14 maggio 2026</w:t>
      </w:r>
    </w:p>
    <w:p w:rsidR="00FF5FED" w:rsidRPr="00FF5FED" w:rsidRDefault="00FF5FED" w:rsidP="00FF5FED">
      <w:pPr>
        <w:rPr>
          <w:rFonts w:ascii="Times New Roman" w:hAnsi="Times New Roman" w:cs="Times New Roman"/>
          <w:lang w:val="it-IT"/>
        </w:rPr>
      </w:pPr>
      <w:r w:rsidRPr="00FF5FED">
        <w:rPr>
          <w:rFonts w:ascii="Times New Roman" w:hAnsi="Times New Roman" w:cs="Times New Roman"/>
          <w:lang w:val="it-IT"/>
        </w:rPr>
        <w:t xml:space="preserve">I sottoscritti ________________________________ e ________________________________ in qualità di genitori / tutori legali dell’alunno/a ____________________________________ frequentante la classe ________ sez. ________ presso il plesso di </w:t>
      </w:r>
      <w:r w:rsidRPr="00FF5FED">
        <w:rPr>
          <w:rFonts w:ascii="Times New Roman" w:hAnsi="Times New Roman" w:cs="Times New Roman"/>
          <w:b/>
          <w:bCs/>
          <w:lang w:val="it-IT"/>
        </w:rPr>
        <w:t>Via Vaccara</w:t>
      </w:r>
      <w:r w:rsidRPr="00FF5FED">
        <w:rPr>
          <w:rFonts w:ascii="Times New Roman" w:hAnsi="Times New Roman" w:cs="Times New Roman"/>
          <w:lang w:val="it-IT"/>
        </w:rPr>
        <w:t>,</w:t>
      </w:r>
    </w:p>
    <w:p w:rsidR="00FF5FED" w:rsidRPr="00FF5FED" w:rsidRDefault="00FF5FED" w:rsidP="00FF5FED">
      <w:pPr>
        <w:jc w:val="center"/>
        <w:rPr>
          <w:rFonts w:ascii="Times New Roman" w:hAnsi="Times New Roman" w:cs="Times New Roman"/>
          <w:lang w:val="it-IT"/>
        </w:rPr>
      </w:pPr>
      <w:r w:rsidRPr="00FF5FED">
        <w:rPr>
          <w:rFonts w:ascii="Times New Roman" w:hAnsi="Times New Roman" w:cs="Times New Roman"/>
          <w:b/>
          <w:bCs/>
          <w:lang w:val="it-IT"/>
        </w:rPr>
        <w:t>AUTORIZZANO</w:t>
      </w:r>
    </w:p>
    <w:p w:rsidR="00FF5FED" w:rsidRPr="00FF5FED" w:rsidRDefault="00FF5FED" w:rsidP="00FF5FED">
      <w:pPr>
        <w:jc w:val="both"/>
        <w:rPr>
          <w:rFonts w:ascii="Times New Roman" w:hAnsi="Times New Roman" w:cs="Times New Roman"/>
          <w:lang w:val="it-IT"/>
        </w:rPr>
      </w:pPr>
      <w:r w:rsidRPr="00FF5FED">
        <w:rPr>
          <w:rFonts w:ascii="Times New Roman" w:hAnsi="Times New Roman" w:cs="Times New Roman"/>
          <w:lang w:val="it-IT"/>
        </w:rPr>
        <w:t xml:space="preserve">il/la proprio/a figlio/a a partecipare alla manifestazione prevista per </w:t>
      </w:r>
      <w:r w:rsidRPr="00FF5FED">
        <w:rPr>
          <w:rFonts w:ascii="Times New Roman" w:hAnsi="Times New Roman" w:cs="Times New Roman"/>
          <w:b/>
          <w:bCs/>
          <w:lang w:val="it-IT"/>
        </w:rPr>
        <w:t>giovedì 14 maggio 2026</w:t>
      </w:r>
      <w:r w:rsidRPr="00FF5FED">
        <w:rPr>
          <w:rFonts w:ascii="Times New Roman" w:hAnsi="Times New Roman" w:cs="Times New Roman"/>
          <w:lang w:val="it-IT"/>
        </w:rPr>
        <w:t xml:space="preserve"> presso la Piazza della Repubblica, in occasione della Giornata Mondiale del Rifugiato. Alle</w:t>
      </w:r>
      <w:r w:rsidRPr="00FF5FED">
        <w:rPr>
          <w:rFonts w:ascii="Times New Roman" w:hAnsi="Times New Roman" w:cs="Times New Roman"/>
          <w:b/>
          <w:bCs/>
          <w:lang w:val="it-IT"/>
        </w:rPr>
        <w:t xml:space="preserve"> ore 09:00</w:t>
      </w:r>
      <w:r w:rsidRPr="00FF5FED">
        <w:rPr>
          <w:rFonts w:ascii="Times New Roman" w:hAnsi="Times New Roman" w:cs="Times New Roman"/>
          <w:lang w:val="it-IT"/>
        </w:rPr>
        <w:t xml:space="preserve">, l'alunno/a si recherà autonomamente in </w:t>
      </w:r>
      <w:r w:rsidRPr="00FF5FED">
        <w:rPr>
          <w:rFonts w:ascii="Times New Roman" w:hAnsi="Times New Roman" w:cs="Times New Roman"/>
          <w:b/>
          <w:bCs/>
          <w:lang w:val="it-IT"/>
        </w:rPr>
        <w:t xml:space="preserve">Piazza della Repubblica </w:t>
      </w:r>
      <w:r w:rsidRPr="00FF5FED">
        <w:rPr>
          <w:rFonts w:ascii="Times New Roman" w:hAnsi="Times New Roman" w:cs="Times New Roman"/>
          <w:lang w:val="it-IT"/>
        </w:rPr>
        <w:t xml:space="preserve">e sarà preso in consegna dai docenti incaricati; al termine della manifestazione, previsto per le ore </w:t>
      </w:r>
      <w:r w:rsidRPr="00FF5FED">
        <w:rPr>
          <w:rFonts w:ascii="Times New Roman" w:hAnsi="Times New Roman" w:cs="Times New Roman"/>
          <w:b/>
          <w:bCs/>
          <w:lang w:val="it-IT"/>
        </w:rPr>
        <w:t>12:45 circa</w:t>
      </w:r>
      <w:r w:rsidRPr="00FF5FED">
        <w:rPr>
          <w:rFonts w:ascii="Times New Roman" w:hAnsi="Times New Roman" w:cs="Times New Roman"/>
          <w:lang w:val="it-IT"/>
        </w:rPr>
        <w:t>, l'alunno/a rientrerà presso il proprio domicilio in autonomia</w:t>
      </w:r>
      <w:r>
        <w:rPr>
          <w:rFonts w:ascii="Times New Roman" w:hAnsi="Times New Roman" w:cs="Times New Roman"/>
          <w:lang w:val="it-IT"/>
        </w:rPr>
        <w:t xml:space="preserve">. </w:t>
      </w:r>
    </w:p>
    <w:p w:rsidR="00FF5FED" w:rsidRPr="00FF5FED" w:rsidRDefault="00FF5FED" w:rsidP="00FF5FED">
      <w:pPr>
        <w:jc w:val="both"/>
        <w:rPr>
          <w:rFonts w:ascii="Times New Roman" w:hAnsi="Times New Roman" w:cs="Times New Roman"/>
          <w:lang w:val="it-IT"/>
        </w:rPr>
      </w:pPr>
      <w:r w:rsidRPr="00FF5FED">
        <w:rPr>
          <w:rFonts w:ascii="Times New Roman" w:hAnsi="Times New Roman" w:cs="Times New Roman"/>
          <w:lang w:val="it-IT"/>
        </w:rPr>
        <w:t xml:space="preserve">Si solleva l'Istituzione Scolastica e il personale docente da ogni responsabilità civile e penale per eventuali danni o incidenti che possano verificarsi al di fuori dei previsti tempi e compiti di sorveglianza. </w:t>
      </w:r>
    </w:p>
    <w:p w:rsidR="00FF5FED" w:rsidRPr="00FF5FED" w:rsidRDefault="00FF5FED" w:rsidP="00FF5FED">
      <w:pPr>
        <w:rPr>
          <w:rFonts w:ascii="Times New Roman" w:hAnsi="Times New Roman" w:cs="Times New Roman"/>
          <w:lang w:val="it-IT"/>
        </w:rPr>
      </w:pPr>
      <w:r w:rsidRPr="00FF5FED">
        <w:rPr>
          <w:rFonts w:ascii="Times New Roman" w:hAnsi="Times New Roman" w:cs="Times New Roman"/>
          <w:lang w:val="it-IT"/>
        </w:rPr>
        <w:t>Mazara del Vallo, lì ________________</w:t>
      </w:r>
    </w:p>
    <w:p w:rsidR="00FF5FED" w:rsidRPr="00FF5FED" w:rsidRDefault="00FF5FED" w:rsidP="00FF5FED">
      <w:pPr>
        <w:ind w:left="5760" w:firstLine="720"/>
        <w:rPr>
          <w:rFonts w:ascii="Times New Roman" w:hAnsi="Times New Roman" w:cs="Times New Roman"/>
          <w:b/>
          <w:bCs/>
          <w:lang w:val="it-IT"/>
        </w:rPr>
      </w:pPr>
      <w:r w:rsidRPr="00FF5FED">
        <w:rPr>
          <w:rFonts w:ascii="Times New Roman" w:hAnsi="Times New Roman" w:cs="Times New Roman"/>
          <w:b/>
          <w:bCs/>
          <w:lang w:val="it-IT"/>
        </w:rPr>
        <w:t>Firme dei genitori/tutori</w:t>
      </w:r>
    </w:p>
    <w:p w:rsidR="00FF5FED" w:rsidRPr="00FF5FED" w:rsidRDefault="00FF5FED" w:rsidP="00FF5FED">
      <w:pPr>
        <w:ind w:left="5760"/>
        <w:rPr>
          <w:rFonts w:ascii="Times New Roman" w:hAnsi="Times New Roman" w:cs="Times New Roman"/>
          <w:b/>
          <w:bCs/>
          <w:lang w:val="it-IT"/>
        </w:rPr>
      </w:pPr>
      <w:r w:rsidRPr="00FF5FED">
        <w:rPr>
          <w:rFonts w:ascii="Times New Roman" w:hAnsi="Times New Roman" w:cs="Times New Roman"/>
          <w:b/>
          <w:bCs/>
          <w:lang w:val="it-IT"/>
        </w:rPr>
        <w:t>________________________________</w:t>
      </w:r>
    </w:p>
    <w:p w:rsidR="00FF5FED" w:rsidRPr="00FF5FED" w:rsidRDefault="00FF5FED" w:rsidP="00FF5FED">
      <w:pPr>
        <w:ind w:left="5760"/>
        <w:rPr>
          <w:rFonts w:ascii="Times New Roman" w:hAnsi="Times New Roman" w:cs="Times New Roman"/>
          <w:lang w:val="it-IT"/>
        </w:rPr>
      </w:pPr>
      <w:r w:rsidRPr="00FF5FED">
        <w:rPr>
          <w:rFonts w:ascii="Times New Roman" w:hAnsi="Times New Roman" w:cs="Times New Roman"/>
          <w:lang w:val="it-IT"/>
        </w:rPr>
        <w:t>_________________________________</w:t>
      </w:r>
    </w:p>
    <w:p w:rsidR="00FF5FED" w:rsidRPr="00FF5FED" w:rsidRDefault="00FF5FED" w:rsidP="00FF5FED">
      <w:pPr>
        <w:rPr>
          <w:rFonts w:ascii="Times New Roman" w:hAnsi="Times New Roman" w:cs="Times New Roman"/>
          <w:sz w:val="20"/>
          <w:szCs w:val="20"/>
          <w:lang w:val="it-IT"/>
        </w:rPr>
      </w:pPr>
      <w:r w:rsidRPr="00FF5FED">
        <w:rPr>
          <w:rFonts w:ascii="Times New Roman" w:hAnsi="Times New Roman" w:cs="Times New Roman"/>
          <w:i/>
          <w:iCs/>
          <w:sz w:val="20"/>
          <w:szCs w:val="20"/>
          <w:lang w:val="it-IT"/>
        </w:rPr>
        <w:t>(N.B. In caso di firma di un solo genitore, si intende che la scelta è stata condivisa e approvata da entrambi gli esercenti la responsabilità genitoriale).</w:t>
      </w:r>
    </w:p>
    <w:p w:rsidR="00FF5FED" w:rsidRPr="00FF5FED" w:rsidRDefault="00FF5FED" w:rsidP="00FF5FED">
      <w:pPr>
        <w:rPr>
          <w:rFonts w:ascii="Times New Roman" w:hAnsi="Times New Roman" w:cs="Times New Roman"/>
          <w:sz w:val="20"/>
          <w:szCs w:val="20"/>
          <w:lang w:val="it-IT"/>
        </w:rPr>
      </w:pPr>
    </w:p>
    <w:sectPr w:rsidR="00FF5FED" w:rsidRPr="00FF5FED" w:rsidSect="000527AD">
      <w:pgSz w:w="12240" w:h="15840"/>
      <w:pgMar w:top="1440" w:right="75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7A2AB5"/>
    <w:multiLevelType w:val="multilevel"/>
    <w:tmpl w:val="4954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493D"/>
    <w:rsid w:val="00034616"/>
    <w:rsid w:val="000527AD"/>
    <w:rsid w:val="0006063C"/>
    <w:rsid w:val="0015074B"/>
    <w:rsid w:val="0029639D"/>
    <w:rsid w:val="002C07AD"/>
    <w:rsid w:val="002C2EE6"/>
    <w:rsid w:val="00300015"/>
    <w:rsid w:val="00326F90"/>
    <w:rsid w:val="004A7F75"/>
    <w:rsid w:val="004D5063"/>
    <w:rsid w:val="004E41C6"/>
    <w:rsid w:val="00605AB9"/>
    <w:rsid w:val="00963BBD"/>
    <w:rsid w:val="00AA1D8D"/>
    <w:rsid w:val="00B01C39"/>
    <w:rsid w:val="00B47730"/>
    <w:rsid w:val="00BE6294"/>
    <w:rsid w:val="00CB0664"/>
    <w:rsid w:val="00F81B94"/>
    <w:rsid w:val="00FC693F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C1CB6E-2DBC-48F0-8A8F-D7157C47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7EEC86-7B13-41B0-A355-B52ED962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Segreteria 3</cp:lastModifiedBy>
  <cp:revision>2</cp:revision>
  <dcterms:created xsi:type="dcterms:W3CDTF">2026-05-07T09:57:00Z</dcterms:created>
  <dcterms:modified xsi:type="dcterms:W3CDTF">2026-05-07T09:57:00Z</dcterms:modified>
</cp:coreProperties>
</file>