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AB9" w:rsidRPr="000527AD" w:rsidRDefault="000527AD">
      <w:pPr>
        <w:rPr>
          <w:b/>
          <w:lang w:val="it-IT"/>
        </w:rPr>
      </w:pPr>
      <w:r w:rsidRPr="000527AD">
        <w:rPr>
          <w:b/>
          <w:lang w:val="it-IT"/>
        </w:rPr>
        <w:t xml:space="preserve">Autorizzazione </w:t>
      </w:r>
      <w:r w:rsidR="00300015">
        <w:rPr>
          <w:b/>
          <w:lang w:val="it-IT"/>
        </w:rPr>
        <w:t>Uscita didattica Cine-Teatro Rivoli</w:t>
      </w:r>
    </w:p>
    <w:p w:rsidR="00605AB9" w:rsidRPr="000527AD" w:rsidRDefault="000527AD" w:rsidP="000527AD">
      <w:pPr>
        <w:spacing w:after="0" w:line="360" w:lineRule="auto"/>
        <w:rPr>
          <w:lang w:val="it-IT"/>
        </w:rPr>
      </w:pPr>
      <w:r w:rsidRPr="000527AD">
        <w:rPr>
          <w:lang w:val="it-IT"/>
        </w:rPr>
        <w:t>I sottoscritti ________________________________________________________________</w:t>
      </w:r>
    </w:p>
    <w:p w:rsidR="00BE6294" w:rsidRDefault="000527AD" w:rsidP="000527AD">
      <w:pPr>
        <w:spacing w:after="0" w:line="360" w:lineRule="auto"/>
        <w:rPr>
          <w:lang w:val="it-IT"/>
        </w:rPr>
      </w:pPr>
      <w:r w:rsidRPr="000527AD">
        <w:rPr>
          <w:lang w:val="it-IT"/>
        </w:rPr>
        <w:t>genitori/tutori dell’alunno/a ____________________________________________ classe______________ sezione_________, plesso____________</w:t>
      </w:r>
      <w:r>
        <w:rPr>
          <w:lang w:val="it-IT"/>
        </w:rPr>
        <w:t>___</w:t>
      </w:r>
      <w:r w:rsidRPr="000527AD">
        <w:rPr>
          <w:lang w:val="it-IT"/>
        </w:rPr>
        <w:t>___________,  autorizzano</w:t>
      </w:r>
      <w:r w:rsidR="004E41C6">
        <w:rPr>
          <w:lang w:val="it-IT"/>
        </w:rPr>
        <w:t xml:space="preserve"> il proprio</w:t>
      </w:r>
      <w:r w:rsidRPr="000527AD">
        <w:rPr>
          <w:lang w:val="it-IT"/>
        </w:rPr>
        <w:t xml:space="preserve"> </w:t>
      </w:r>
      <w:r w:rsidR="004E41C6">
        <w:rPr>
          <w:lang w:val="it-IT"/>
        </w:rPr>
        <w:t xml:space="preserve">figlio/a </w:t>
      </w:r>
      <w:r w:rsidRPr="000527AD">
        <w:rPr>
          <w:lang w:val="it-IT"/>
        </w:rPr>
        <w:t>a partecipare al</w:t>
      </w:r>
      <w:r w:rsidR="00300015">
        <w:rPr>
          <w:lang w:val="it-IT"/>
        </w:rPr>
        <w:t>l</w:t>
      </w:r>
      <w:r w:rsidRPr="000527AD">
        <w:rPr>
          <w:lang w:val="it-IT"/>
        </w:rPr>
        <w:t>’</w:t>
      </w:r>
      <w:r w:rsidR="00300015">
        <w:rPr>
          <w:lang w:val="it-IT"/>
        </w:rPr>
        <w:t>uscita didattica presso il cine-teatro Rivoli per assistere alla proiezione del film</w:t>
      </w:r>
      <w:r w:rsidR="00FD0E11">
        <w:rPr>
          <w:lang w:val="it-IT"/>
        </w:rPr>
        <w:t xml:space="preserve"> </w:t>
      </w:r>
      <w:r w:rsidR="00300015">
        <w:rPr>
          <w:lang w:val="it-IT"/>
        </w:rPr>
        <w:t>”</w:t>
      </w:r>
      <w:r w:rsidR="002F3B2E">
        <w:rPr>
          <w:lang w:val="it-IT"/>
        </w:rPr>
        <w:t>Karate Kid Legends</w:t>
      </w:r>
      <w:bookmarkStart w:id="0" w:name="_GoBack"/>
      <w:bookmarkEnd w:id="0"/>
      <w:r w:rsidR="00300015">
        <w:rPr>
          <w:lang w:val="it-IT"/>
        </w:rPr>
        <w:t xml:space="preserve">”, </w:t>
      </w:r>
      <w:r w:rsidRPr="00F81B94">
        <w:rPr>
          <w:lang w:val="it-IT"/>
        </w:rPr>
        <w:t xml:space="preserve">con partenza a piedi, il giorno </w:t>
      </w:r>
      <w:r w:rsidR="00300015">
        <w:rPr>
          <w:lang w:val="it-IT"/>
        </w:rPr>
        <w:t>……………………….</w:t>
      </w:r>
      <w:r w:rsidRPr="00F81B94">
        <w:rPr>
          <w:lang w:val="it-IT"/>
        </w:rPr>
        <w:t xml:space="preserve">alle ore </w:t>
      </w:r>
      <w:r w:rsidR="00300015">
        <w:rPr>
          <w:lang w:val="it-IT"/>
        </w:rPr>
        <w:t>10</w:t>
      </w:r>
      <w:r w:rsidRPr="00F81B94">
        <w:rPr>
          <w:lang w:val="it-IT"/>
        </w:rPr>
        <w:t>:</w:t>
      </w:r>
      <w:r w:rsidR="00300015">
        <w:rPr>
          <w:lang w:val="it-IT"/>
        </w:rPr>
        <w:t>3</w:t>
      </w:r>
      <w:r w:rsidRPr="00F81B94">
        <w:rPr>
          <w:lang w:val="it-IT"/>
        </w:rPr>
        <w:t xml:space="preserve">0 </w:t>
      </w:r>
      <w:r w:rsidR="00300015">
        <w:rPr>
          <w:lang w:val="it-IT"/>
        </w:rPr>
        <w:t>accompagnati dal docente della terza ora.</w:t>
      </w:r>
    </w:p>
    <w:p w:rsidR="00BE6294" w:rsidRDefault="00BE6294" w:rsidP="000527AD">
      <w:pPr>
        <w:spacing w:after="0" w:line="360" w:lineRule="auto"/>
        <w:rPr>
          <w:lang w:val="it-IT"/>
        </w:rPr>
      </w:pPr>
      <w:r>
        <w:rPr>
          <w:lang w:val="it-IT"/>
        </w:rPr>
        <w:t xml:space="preserve"> </w:t>
      </w:r>
      <w:r w:rsidRPr="00BE6294">
        <w:rPr>
          <w:lang w:val="it-IT"/>
        </w:rPr>
        <w:t>Alle 13:15, alla fine della proiezione, gli alunni saranno lasciati liberi</w:t>
      </w:r>
      <w:r>
        <w:rPr>
          <w:lang w:val="it-IT"/>
        </w:rPr>
        <w:t>.</w:t>
      </w:r>
    </w:p>
    <w:p w:rsidR="00605AB9" w:rsidRPr="000527AD" w:rsidRDefault="00300015" w:rsidP="000527AD">
      <w:pPr>
        <w:spacing w:after="0" w:line="360" w:lineRule="auto"/>
        <w:rPr>
          <w:lang w:val="it-IT"/>
        </w:rPr>
      </w:pPr>
      <w:r>
        <w:rPr>
          <w:lang w:val="it-IT"/>
        </w:rPr>
        <w:t xml:space="preserve"> </w:t>
      </w:r>
      <w:r w:rsidR="000527AD" w:rsidRPr="000527AD">
        <w:rPr>
          <w:lang w:val="it-IT"/>
        </w:rPr>
        <w:t>Si solleva la scuola da ogni responsabilità al di là dei previsti obblighi di sorveglianza.</w:t>
      </w:r>
    </w:p>
    <w:p w:rsidR="00605AB9" w:rsidRPr="000527AD" w:rsidRDefault="00605AB9" w:rsidP="000527AD">
      <w:pPr>
        <w:spacing w:after="0" w:line="360" w:lineRule="auto"/>
        <w:rPr>
          <w:lang w:val="it-IT"/>
        </w:rPr>
      </w:pPr>
    </w:p>
    <w:p w:rsidR="00605AB9" w:rsidRPr="00F81B94" w:rsidRDefault="000527AD" w:rsidP="000527AD">
      <w:pPr>
        <w:spacing w:after="0" w:line="360" w:lineRule="auto"/>
        <w:rPr>
          <w:lang w:val="it-IT"/>
        </w:rPr>
      </w:pPr>
      <w:r w:rsidRPr="00F81B94">
        <w:rPr>
          <w:lang w:val="it-IT"/>
        </w:rPr>
        <w:t>Data ____________________________</w:t>
      </w:r>
    </w:p>
    <w:p w:rsidR="00605AB9" w:rsidRPr="00F81B94" w:rsidRDefault="00605AB9" w:rsidP="000527AD">
      <w:pPr>
        <w:spacing w:after="0" w:line="360" w:lineRule="auto"/>
        <w:rPr>
          <w:lang w:val="it-IT"/>
        </w:rPr>
      </w:pPr>
    </w:p>
    <w:p w:rsidR="00605AB9" w:rsidRPr="000527AD" w:rsidRDefault="000527AD" w:rsidP="000527AD">
      <w:pPr>
        <w:spacing w:after="0" w:line="360" w:lineRule="auto"/>
        <w:ind w:left="4320" w:firstLine="720"/>
        <w:rPr>
          <w:lang w:val="it-IT"/>
        </w:rPr>
      </w:pPr>
      <w:r w:rsidRPr="000527AD">
        <w:rPr>
          <w:lang w:val="it-IT"/>
        </w:rPr>
        <w:t xml:space="preserve">Firma dei </w:t>
      </w:r>
      <w:r w:rsidR="00FD0E11">
        <w:rPr>
          <w:lang w:val="it-IT"/>
        </w:rPr>
        <w:t>genitori</w:t>
      </w:r>
      <w:r w:rsidRPr="000527AD">
        <w:rPr>
          <w:lang w:val="it-IT"/>
        </w:rPr>
        <w:t>(o di chi ne fa le veci)</w:t>
      </w:r>
    </w:p>
    <w:p w:rsidR="00605AB9" w:rsidRPr="000527AD" w:rsidRDefault="00605AB9" w:rsidP="000527AD">
      <w:pPr>
        <w:spacing w:after="0" w:line="360" w:lineRule="auto"/>
        <w:rPr>
          <w:lang w:val="it-IT"/>
        </w:rPr>
      </w:pPr>
    </w:p>
    <w:p w:rsidR="00605AB9" w:rsidRPr="000527AD" w:rsidRDefault="000527AD" w:rsidP="000527AD">
      <w:pPr>
        <w:spacing w:after="0" w:line="360" w:lineRule="auto"/>
        <w:ind w:left="3600"/>
      </w:pPr>
      <w:r w:rsidRPr="000527AD">
        <w:t>__________________________________     __________________________________</w:t>
      </w:r>
    </w:p>
    <w:sectPr w:rsidR="00605AB9" w:rsidRPr="000527AD" w:rsidSect="000527AD">
      <w:pgSz w:w="12240" w:h="15840"/>
      <w:pgMar w:top="1440" w:right="758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27AD"/>
    <w:rsid w:val="0006063C"/>
    <w:rsid w:val="00113DA5"/>
    <w:rsid w:val="0015074B"/>
    <w:rsid w:val="0029639D"/>
    <w:rsid w:val="002C2EE6"/>
    <w:rsid w:val="002F3B2E"/>
    <w:rsid w:val="00300015"/>
    <w:rsid w:val="00326F90"/>
    <w:rsid w:val="004D5063"/>
    <w:rsid w:val="004E41C6"/>
    <w:rsid w:val="00605AB9"/>
    <w:rsid w:val="00AA1D8D"/>
    <w:rsid w:val="00B47730"/>
    <w:rsid w:val="00BE6294"/>
    <w:rsid w:val="00CB0664"/>
    <w:rsid w:val="00F81B94"/>
    <w:rsid w:val="00FC693F"/>
    <w:rsid w:val="00FD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6E0FC"/>
  <w15:docId w15:val="{F764F92E-5483-4155-8022-5C861990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E6F357-3269-41F3-B1ED-07EA454D7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Francesca Perez</cp:lastModifiedBy>
  <cp:revision>2</cp:revision>
  <dcterms:created xsi:type="dcterms:W3CDTF">2026-05-05T08:59:00Z</dcterms:created>
  <dcterms:modified xsi:type="dcterms:W3CDTF">2026-05-05T08:59:00Z</dcterms:modified>
  <cp:category/>
</cp:coreProperties>
</file>